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玩转债券与固定收益理财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玩转债券与固定收益理财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本书出售、求购地址：https://www.jiaokey.com/book/detail/13525897.html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关键词搜索：https://www.jiaokey.com/tag/玩转债券与固定收益理财.html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