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成功就是打破一切常规  乔布斯告诉一个穷小子的独家秘密</w:t>
      </w:r>
    </w:p>
    <w:p>
      <w:r>
        <w:rPr>
          <w:rFonts w:ascii="宋体" w:hAnsi="宋体" w:eastAsia="宋体"/>
          <w:sz w:val="24"/>
        </w:rPr>
        <w:t>（日）中村胜宏，师瑞德著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成功就是打破一切常规  乔布斯告诉一个穷小子的独家秘密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（日）中村胜宏，师瑞德著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本书出售、求购地址：https://www.jiaokey.com/book/detail/13525871.html</w:t>
      </w:r>
    </w:p>
    <w:p>
      <w:r>
        <w:t>更多相关图书推荐：https://www.jiaokey.com</w:t>
      </w:r>
    </w:p>
    <w:p>
      <w:r>
        <w:t>（日）中村胜宏，师瑞德著 其他作品：https://www.jiaokey.com/tag/（日）中村胜宏，师瑞德著.html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关键词搜索：https://www.jiaokey.com/tag/成功就是打破一切常规  乔布斯告诉一个穷小子的独家秘密.html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