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北京社会发展报告  2013-2014</w:t>
      </w:r>
    </w:p>
    <w:p>
      <w:r>
        <w:rPr>
          <w:rFonts w:ascii="宋体" w:hAnsi="宋体" w:eastAsia="宋体"/>
          <w:sz w:val="24"/>
        </w:rPr>
        <w:t>缪青主编；李伟东，冮树革，包路芳副主编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缪青主编；李伟东，冮树革，包路芳副主编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本书出售、求购地址：https://www.jiaokey.com/book/detail/13525867.html</w:t>
      </w:r>
    </w:p>
    <w:p>
      <w:r>
        <w:t>更多相关图书推荐：https://www.jiaokey.com</w:t>
      </w:r>
    </w:p>
    <w:p>
      <w:r>
        <w:t>缪青主编；李伟东，冮树革，包路芳副主编 其他作品：https://www.jiaokey.com/tag/缪青主编；李伟东，冮树革，包路芳副主编.html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关键词搜索：https://www.jiaokey.com/tag/北京社会发展报告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