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毕业后你至少要知道如何去奋斗  50个生存法则让你不再迷茫</w:t>
      </w:r>
    </w:p>
    <w:p>
      <w:r>
        <w:rPr>
          <w:rFonts w:ascii="宋体" w:hAnsi="宋体" w:eastAsia="宋体"/>
          <w:sz w:val="24"/>
        </w:rPr>
        <w:t>黄志坚著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毕业后你至少要知道如何去奋斗  50个生存法则让你不再迷茫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本书出售、求购地址：https://www.jiaokey.com/book/detail/13525864.html</w:t>
      </w:r>
    </w:p>
    <w:p>
      <w:r>
        <w:t>更多相关图书推荐：https://www.jiaokey.com</w:t>
      </w:r>
    </w:p>
    <w:p>
      <w:r>
        <w:t>黄志坚著 其他作品：https://www.jiaokey.com/tag/黄志坚著.html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关键词搜索：https://www.jiaokey.com/tag/毕业后你至少要知道如何去奋斗  50个生存法则让你不再迷茫.html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