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瓦楞纸包装设计</w:t>
      </w:r>
    </w:p>
    <w:p>
      <w:r>
        <w:rPr>
          <w:rFonts w:ascii="宋体" w:hAnsi="宋体" w:eastAsia="宋体"/>
          <w:sz w:val="24"/>
        </w:rPr>
        <w:t>（西）热尔曼·乌卡尔编；张晨译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瓦楞纸包装设计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（西）热尔曼·乌卡尔编；张晨译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本书出售、求购地址：https://www.jiaokey.com/book/detail/13525825.html</w:t>
      </w:r>
    </w:p>
    <w:p>
      <w:r>
        <w:t>更多相关图书推荐：https://www.jiaokey.com</w:t>
      </w:r>
    </w:p>
    <w:p>
      <w:r>
        <w:t>（西）热尔曼·乌卡尔编；张晨译 其他作品：https://www.jiaokey.com/tag/（西）热尔曼·乌卡尔编；张晨译.html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关键词搜索：https://www.jiaokey.com/tag/瓦楞纸包装设计.html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