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销售最容易犯的108个错误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销售最容易犯的108个错误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本书出售、求购地址：https://www.jiaokey.com/book/detail/13525809.html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关键词搜索：https://www.jiaokey.com/tag/销售最容易犯的108个错误.html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