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工作投入的心理奥秘  活力·专注·奉献</w:t>
      </w:r>
    </w:p>
    <w:p>
      <w:r>
        <w:rPr>
          <w:rFonts w:ascii="宋体" w:hAnsi="宋体" w:eastAsia="宋体"/>
          <w:sz w:val="24"/>
        </w:rPr>
        <w:t>（荷）斯查菲力，时勘，（荷）迪杰斯特拉主编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工作投入的心理奥秘  活力·专注·奉献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（荷）斯查菲力，时勘，（荷）迪杰斯特拉主编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本书出售、求购地址：https://www.jiaokey.com/book/detail/13525804.html</w:t>
      </w:r>
    </w:p>
    <w:p>
      <w:r>
        <w:t>更多相关图书推荐：https://www.jiaokey.com</w:t>
      </w:r>
    </w:p>
    <w:p>
      <w:r>
        <w:t>（荷）斯查菲力，时勘，（荷）迪杰斯特拉主编 其他作品：https://www.jiaokey.com/tag/（荷）斯查菲力，时勘，（荷）迪杰斯特拉主编.html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关键词搜索：https://www.jiaokey.com/tag/工作投入的心理奥秘  活力·专注·奉献.html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