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世界屋脊上的城市  西藏城市发展与社会变迁研究  17世纪中叶至20世纪中叶</w:t>
      </w:r>
    </w:p>
    <w:p>
      <w:r>
        <w:rPr>
          <w:rFonts w:ascii="宋体" w:hAnsi="宋体" w:eastAsia="宋体"/>
          <w:sz w:val="24"/>
        </w:rPr>
        <w:t>何一民等著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世界屋脊上的城市  西藏城市发展与社会变迁研究  17世纪中叶至20世纪中叶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本书出售、求购地址：https://www.jiaokey.com/book/detail/13525802.html</w:t>
      </w:r>
    </w:p>
    <w:p>
      <w:r>
        <w:t>更多相关图书推荐：https://www.jiaokey.com</w:t>
      </w:r>
    </w:p>
    <w:p>
      <w:r>
        <w:t>何一民等著 其他作品：https://www.jiaokey.com/tag/何一民等著.html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关键词搜索：https://www.jiaokey.com/tag/世界屋脊上的城市  西藏城市发展与社会变迁研究  17世纪中叶至20世纪中叶.html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