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机遇还是挑战？  中国积极老龄化道路</w:t>
      </w:r>
    </w:p>
    <w:p>
      <w:r>
        <w:rPr>
          <w:rFonts w:ascii="宋体" w:hAnsi="宋体" w:eastAsia="宋体"/>
          <w:sz w:val="24"/>
        </w:rPr>
        <w:t>王诺，张占军等著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机遇还是挑战？  中国积极老龄化道路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王诺，张占军等著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本书出售、求购地址：https://www.jiaokey.com/book/detail/13525800.html</w:t>
      </w:r>
    </w:p>
    <w:p>
      <w:r>
        <w:t>更多相关图书推荐：https://www.jiaokey.com</w:t>
      </w:r>
    </w:p>
    <w:p>
      <w:r>
        <w:t>王诺，张占军等著 其他作品：https://www.jiaokey.com/tag/王诺，张占军等著.html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关键词搜索：https://www.jiaokey.com/tag/机遇还是挑战？  中国积极老龄化道路.html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