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书名：寻城记  重庆</w:t>
      </w:r>
    </w:p>
    <w:p>
      <w:r>
        <w:t>作者：田飞，黄波，李七渝编</w:t>
      </w:r>
    </w:p>
    <w:p>
      <w:r>
        <w:t>出版社：北京:商务印书馆,2014.04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寻城记  重庆 评论地址：https://www.jiaokey.com/book/detail/13525747.html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