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潺潺有声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潺潺有声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本书出售、求购地址：https://www.jiaokey.com/book/detail/13525735.html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关键词搜索：https://www.jiaokey.com/tag/潺潺有声.html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