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戴逸如插图徐志摩诗文全集  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戴逸如插图徐志摩诗文全集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本书出售、求购地址：https://www.jiaokey.com/book/detail/13525724.html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关键词搜索：https://www.jiaokey.com/tag/诗集-中国-现代-散文集-小说集.html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