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漫步沉思录  平民卢梭的圣贤之旅</w:t>
      </w:r>
    </w:p>
    <w:p>
      <w:r>
        <w:rPr>
          <w:rFonts w:ascii="宋体" w:hAnsi="宋体" w:eastAsia="宋体"/>
          <w:sz w:val="24"/>
        </w:rPr>
        <w:t>（法）卢梭著；曹海浪，陶林译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漫步沉思录  平民卢梭的圣贤之旅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（法）卢梭著；曹海浪，陶林译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本书出售、求购地址：https://www.jiaokey.com/book/detail/13525712.html</w:t>
      </w:r>
    </w:p>
    <w:p>
      <w:r>
        <w:t>更多相关图书推荐：https://www.jiaokey.com</w:t>
      </w:r>
    </w:p>
    <w:p>
      <w:r>
        <w:t>（法）卢梭著；曹海浪，陶林译 其他作品：https://www.jiaokey.com/tag/（法）卢梭著；曹海浪，陶林译.html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关键词搜索：https://www.jiaokey.com/tag/漫步沉思录  平民卢梭的圣贤之旅.html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