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书名：恋爱上上签</w:t>
      </w:r>
    </w:p>
    <w:p>
      <w:r>
        <w:t>作者：（日）凛著；周菁，史静等译</w:t>
      </w:r>
    </w:p>
    <w:p>
      <w:r>
        <w:t>出版社：杭州:浙江文艺出版社,2014.04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恋爱上上签 评论地址：https://www.jiaokey.com/book/detail/13525700.html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