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我在云上爱你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我在云上爱你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本书出售、求购地址：https://www.jiaokey.com/book/detail/13525695.html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关键词搜索：https://www.jiaokey.com/tag/我在云上爱你.html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