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写给任何时刻决定出发的你  你的足迹是世界的风景</w:t>
      </w:r>
    </w:p>
    <w:p>
      <w:r>
        <w:rPr>
          <w:rFonts w:ascii="宋体" w:hAnsi="宋体" w:eastAsia="宋体"/>
          <w:sz w:val="24"/>
        </w:rPr>
        <w:t>朴惠英著，刘丽君译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写给任何时刻决定出发的你  你的足迹是世界的风景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朴惠英著，刘丽君译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本书出售、求购地址：https://www.jiaokey.com/book/detail/13525674.html</w:t>
      </w:r>
    </w:p>
    <w:p>
      <w:r>
        <w:t>更多相关图书推荐：https://www.jiaokey.com</w:t>
      </w:r>
    </w:p>
    <w:p>
      <w:r>
        <w:t>朴惠英著，刘丽君译 其他作品：https://www.jiaokey.com/tag/朴惠英著，刘丽君译.html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关键词搜索：https://www.jiaokey.com/tag/写给任何时刻决定出发的你  你的足迹是世界的风景.html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