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我与狗狗的幸福约定  2  如果下辈子你还记得我</w:t>
      </w:r>
    </w:p>
    <w:p>
      <w:r>
        <w:rPr>
          <w:rFonts w:ascii="宋体" w:hAnsi="宋体" w:eastAsia="宋体"/>
          <w:sz w:val="24"/>
        </w:rPr>
        <w:t>西子编著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我与狗狗的幸福约定  2  如果下辈子你还记得我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本书出售、求购地址：https://www.jiaokey.com/book/detail/13525666.html</w:t>
      </w:r>
    </w:p>
    <w:p>
      <w:r>
        <w:t>更多相关图书推荐：https://www.jiaokey.com</w:t>
      </w:r>
    </w:p>
    <w:p>
      <w:r>
        <w:t>西子编著 其他作品：https://www.jiaokey.com/tag/西子编著.html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关键词搜索：https://www.jiaokey.com/tag/我与狗狗的幸福约定  2  如果下辈子你还记得我.html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