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书名：凭阑处</w:t>
      </w:r>
    </w:p>
    <w:p>
      <w:r>
        <w:t>作者：姚冰霞著</w:t>
      </w:r>
    </w:p>
    <w:p>
      <w:r>
        <w:t>出版社：武汉:武汉出版社,2013.12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凭阑处 评论地址：https://www.jiaokey.com/book/detail/13525647.html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