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书名：在世界尽头相遇</w:t>
      </w:r>
    </w:p>
    <w:p>
      <w:r>
        <w:t>作者：路佳瑄著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在世界尽头相遇 评论地址：https://www.jiaokey.com/book/detail/13525646.html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