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猎狗霹雳虎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猎狗霹雳虎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本书出售、求购地址：https://www.jiaokey.com/book/detail/13525610.html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猎狗霹雳虎.html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