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做个自信开朗的女孩  注音版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做个自信开朗的女孩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本书出售、求购地址：https://www.jiaokey.com/book/detail/13525603.html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关键词搜索：https://www.jiaokey.com/tag/做个自信开朗的女孩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