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做个执着勇敢的女孩  注音版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做个执着勇敢的女孩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本书出售、求购地址：https://www.jiaokey.com/book/detail/13525602.html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关键词搜索：https://www.jiaokey.com/tag/做个执着勇敢的女孩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