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三国十战将  注音版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三国十战将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本书出售、求购地址：https://www.jiaokey.com/book/detail/13525595.html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关键词搜索：https://www.jiaokey.com/tag/三国十战将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