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倾情解读约翰洛克卓越教育</w:t>
      </w:r>
    </w:p>
    <w:p>
      <w:r>
        <w:rPr>
          <w:rFonts w:ascii="宋体" w:hAnsi="宋体" w:eastAsia="宋体"/>
          <w:sz w:val="24"/>
        </w:rPr>
        <w:t>吕巧菱著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55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倾情解读约翰洛克卓越教育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吕巧菱著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北京:海潮出版社,2013.11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幼儿教育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本书出售、求购地址：https://www.jiaokey.com/book/detail/13525592.html</w:t>
      </w:r>
    </w:p>
    <w:p>
      <w:r>
        <w:t>更多相关图书推荐：https://www.jiaokey.com</w:t>
      </w:r>
    </w:p>
    <w:p>
      <w:r>
        <w:t>吕巧菱著 其他作品：https://www.jiaokey.com/tag/吕巧菱著.html</w:t>
      </w:r>
    </w:p>
    <w:p>
      <w:r>
        <w:t>北京:海潮出版社,2013.11 出版图书：https://www.jiaokey.com/tag/北京:海潮出版社,2013.11.html</w:t>
      </w:r>
    </w:p>
    <w:p>
      <w:r>
        <w:t>关键词搜索：https://www.jiaokey.com/tag/幼儿教育.html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