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棋高一着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棋高一着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本书出售、求购地址：https://www.jiaokey.com/book/detail/13525584.html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关键词搜索：https://www.jiaokey.com/tag/棋高一着.html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