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书名：文科高职之路  一种教育模式的理论和实践</w:t>
      </w:r>
    </w:p>
    <w:p>
      <w:r>
        <w:t>作者：梁绿琦主编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总页数：153</w:t>
      </w:r>
    </w:p>
    <w:p>
      <w:r>
        <w:t>更多请访问教客网: www.jiaokey.com</w:t>
      </w:r>
    </w:p>
    <w:p>
      <w:r>
        <w:t>文科高职之路  一种教育模式的理论和实践 评论地址：https://www.jiaokey.com/book/detail/13525573.html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