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危险智能  绘图本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危险智能  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本书出售、求购地址：https://www.jiaokey.com/book/detail/13525530.html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关键词搜索：https://www.jiaokey.com/tag/危险智能  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