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7  迷宫与幻境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7  迷宫与幻境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本书出售、求购地址：https://www.jiaokey.com/book/detail/13525525.html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关键词搜索：https://www.jiaokey.com/tag/潘宫的秘密  7  迷宫与幻境.html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