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冒险之途  1  王者归来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冒险之途  1  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本书出售、求购地址：https://www.jiaokey.com/book/detail/13525515.html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关键词搜索：https://www.jiaokey.com/tag/冒险之途  1  王者归来.html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