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龙斗士小说  大侦探笔记  2  宠物大暴动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龙斗士小说  大侦探笔记  2  宠物大暴动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本书出售、求购地址：https://www.jiaokey.com/book/detail/13525512.html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关键词搜索：https://www.jiaokey.com/tag/龙斗士小说  大侦探笔记  2  宠物大暴动.html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