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鼠小七历险记  新版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鼠小七历险记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本书出售、求购地址：https://www.jiaokey.com/book/detail/13525508.html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