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血族小说1  真实永夜</w:t>
      </w:r>
    </w:p>
    <w:p>
      <w:r>
        <w:rPr>
          <w:rFonts w:ascii="宋体" w:hAnsi="宋体" w:eastAsia="宋体"/>
          <w:sz w:val="24"/>
        </w:rPr>
        <w:t>回音壁编著；爱欧原作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5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血族小说1  真实永夜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回音壁编著；爱欧原作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本书出售、求购地址：https://www.jiaokey.com/book/detail/13525485.html</w:t>
      </w:r>
    </w:p>
    <w:p>
      <w:r>
        <w:t>更多相关图书推荐：https://www.jiaokey.com</w:t>
      </w:r>
    </w:p>
    <w:p>
      <w:r>
        <w:t>回音壁编著；爱欧原作 其他作品：https://www.jiaokey.com/tag/回音壁编著；爱欧原作.html</w:t>
      </w:r>
    </w:p>
    <w:p>
      <w:r>
        <w:t>广州:广州出版社,2013.09 出版图书：https://www.jiaokey.com/tag/广州:广州出版社,2013.09.html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