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宝鉴  4  蛇吞象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宝鉴  4  蛇吞象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本书出售、求购地址：https://www.jiaokey.com/book/detail/13525468.html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郑州:文心出版社,2014.05 出版图书：https://www.jiaokey.com/tag/郑州:文心出版社,2014.05.html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