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书名：《基础会计》学习指导书  第3版</w:t>
      </w:r>
    </w:p>
    <w:p>
      <w:r>
        <w:t>作者：张捷编著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总页数：254</w:t>
      </w:r>
    </w:p>
    <w:p>
      <w:r>
        <w:t>更多请访问教客网: www.jiaokey.com</w:t>
      </w:r>
    </w:p>
    <w:p>
      <w:r>
        <w:t>《基础会计》学习指导书  第3版 评论地址：https://www.jiaokey.com/book/detail/13525467.html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