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书名：100声巨响  影响世界的100场杰出人士演讲</w:t>
      </w:r>
    </w:p>
    <w:p>
      <w:r>
        <w:t>作者：（英）西蒙·迈尔，（英）杰里米·克迪著；姜莱译</w:t>
      </w:r>
    </w:p>
    <w:p>
      <w:r>
        <w:t>出版社：北京:北京联合出版公司,2014.04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100声巨响  影响世界的100场杰出人士演讲 评论地址：https://www.jiaokey.com/book/detail/13525460.html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