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群书治要之管理智慧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群书治要之管理智慧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《群书治要》-应用-企业管理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本书出售、求购地址：https://www.jiaokey.com/book/detail/13525449.html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北京:北京时代华文书局,2014.05 出版图书：https://www.jiaokey.com/tag/北京:北京时代华文书局,2014.05.html</w:t>
      </w:r>
    </w:p>
    <w:p>
      <w:r>
        <w:t>关键词搜索：https://www.jiaokey.com/tag/《群书治要》-应用-企业管理.html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