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选对好地方，汲取正能量</w:t>
      </w:r>
    </w:p>
    <w:p>
      <w:r>
        <w:rPr>
          <w:rFonts w:ascii="宋体" w:hAnsi="宋体" w:eastAsia="宋体"/>
          <w:sz w:val="24"/>
        </w:rPr>
        <w:t>（美）斯滕伯格著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选对好地方，汲取正能量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（美）斯滕伯格著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本书出售、求购地址：https://www.jiaokey.com/book/detail/13525445.html</w:t>
      </w:r>
    </w:p>
    <w:p>
      <w:r>
        <w:t>更多相关图书推荐：https://www.jiaokey.com</w:t>
      </w:r>
    </w:p>
    <w:p>
      <w:r>
        <w:t>（美）斯滕伯格著 其他作品：https://www.jiaokey.com/tag/（美）斯滕伯格著.html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关键词搜索：https://www.jiaokey.com/tag/选对好地方，汲取正能量.html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