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魔法睡前故事  和星星一起玩的女孩</w:t>
      </w:r>
    </w:p>
    <w:p>
      <w:r>
        <w:rPr>
          <w:rFonts w:ascii="宋体" w:hAnsi="宋体" w:eastAsia="宋体"/>
          <w:sz w:val="24"/>
        </w:rPr>
        <w:t>（英）哈特曼编著；维卡译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魔法睡前故事  和星星一起玩的女孩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（英）哈特曼编著；维卡译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本书出售、求购地址：https://www.jiaokey.com/book/detail/13525444.html</w:t>
      </w:r>
    </w:p>
    <w:p>
      <w:r>
        <w:t>更多相关图书推荐：https://www.jiaokey.com</w:t>
      </w:r>
    </w:p>
    <w:p>
      <w:r>
        <w:t>（英）哈特曼编著；维卡译 其他作品：https://www.jiaokey.com/tag/（英）哈特曼编著；维卡译.html</w:t>
      </w:r>
    </w:p>
    <w:p>
      <w:r>
        <w:t>长江文艺出版社 出版图书：https://www.jiaokey.com/tag/长江文艺出版社.html</w:t>
      </w:r>
    </w:p>
    <w:p>
      <w:r>
        <w:t>关键词搜索：https://www.jiaokey.com/tag/魔法睡前故事  和星星一起玩的女孩.html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