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  海盗公敌  2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  海盗公敌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本书出售、求购地址：https://www.jiaokey.com/book/detail/13525394.html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关键词搜索：https://www.jiaokey.com/tag/第5部队  海盗公敌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