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海底捞内部讲话  关键时，张勇说了什么</w:t>
      </w:r>
    </w:p>
    <w:p>
      <w:r>
        <w:rPr>
          <w:rFonts w:ascii="宋体" w:hAnsi="宋体" w:eastAsia="宋体"/>
          <w:sz w:val="24"/>
        </w:rPr>
        <w:t>李文沐著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253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海底捞内部讲话  关键时，张勇说了什么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北京:新世界出版社,2014.04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饮食业-经营管理-经验-中国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本书出售、求购地址：https://www.jiaokey.com/book/detail/13525354.html</w:t>
      </w:r>
    </w:p>
    <w:p>
      <w:r>
        <w:t>更多相关图书推荐：https://www.jiaokey.com</w:t>
      </w:r>
    </w:p>
    <w:p>
      <w:r>
        <w:t>李文沐著 其他作品：https://www.jiaokey.com/tag/李文沐著.html</w:t>
      </w:r>
    </w:p>
    <w:p>
      <w:r>
        <w:t>北京:新世界出版社,2014.04 出版图书：https://www.jiaokey.com/tag/北京:新世界出版社,2014.04.html</w:t>
      </w:r>
    </w:p>
    <w:p>
      <w:r>
        <w:t>关键词搜索：https://www.jiaokey.com/tag/饮食业-经营管理-经验-中国.html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