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马上就办  实践【百姓至上】执政理念的曲阜之路</w:t>
      </w:r>
    </w:p>
    <w:p>
      <w:r>
        <w:rPr>
          <w:rFonts w:ascii="宋体" w:hAnsi="宋体" w:eastAsia="宋体"/>
          <w:sz w:val="24"/>
        </w:rPr>
        <w:t>李长胜编著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马上就办  实践【百姓至上】执政理念的曲阜之路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本书出售、求购地址：https://www.jiaokey.com/book/detail/13525333.html</w:t>
      </w:r>
    </w:p>
    <w:p>
      <w:r>
        <w:t>更多相关图书推荐：https://www.jiaokey.com</w:t>
      </w:r>
    </w:p>
    <w:p>
      <w:r>
        <w:t>李长胜编著 其他作品：https://www.jiaokey.com/tag/李长胜编著.html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关键词搜索：https://www.jiaokey.com/tag/马上就办  实践【百姓至上】执政理念的曲阜之路.html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