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书名：食全酒美  230道日韩酒屋人气下酒菜家中惬意的对酌时光</w:t>
      </w:r>
    </w:p>
    <w:p>
      <w:r>
        <w:t>作者：（韩）李美静著；郑丹丹译</w:t>
      </w:r>
    </w:p>
    <w:p>
      <w:r>
        <w:t>出版社：郑州:河南科学技术出版社,2014.01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食全酒美  230道日韩酒屋人气下酒菜家中惬意的对酌时光 评论地址：https://www.jiaokey.com/book/detail/13525311.html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