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书名：张会计教你查账、记账一点通  2014年最新版</w:t>
      </w:r>
    </w:p>
    <w:p>
      <w:r>
        <w:t>作者：张胜杰编著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总页数：360</w:t>
      </w:r>
    </w:p>
    <w:p>
      <w:r>
        <w:t>更多请访问教客网: www.jiaokey.com</w:t>
      </w:r>
    </w:p>
    <w:p>
      <w:r>
        <w:t>张会计教你查账、记账一点通  2014年最新版 评论地址：https://www.jiaokey.com/book/detail/13525256.html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