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书名：去美国读研究生</w:t>
      </w:r>
    </w:p>
    <w:p>
      <w:r>
        <w:t>作者：刘新娟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去美国读研究生 评论地址：https://www.jiaokey.com/book/detail/13525243.html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