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小熊的大树  注音版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小熊的大树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本书出售、求购地址：https://www.jiaokey.com/book/detail/13525173.html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关键词搜索：https://www.jiaokey.com/tag/小熊的大树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