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书名：中国币图说汇考  金银镍铝  gold，silver，nickel and aluminum</w:t>
      </w:r>
    </w:p>
    <w:p>
      <w:r>
        <w:t>作者：（美）耿爱德（E.Kann）著；钱屿，钱卫译</w:t>
      </w:r>
    </w:p>
    <w:p>
      <w:r>
        <w:t>出版社：北京:金城出版社,2014.03</w:t>
      </w:r>
    </w:p>
    <w:p>
      <w:r>
        <w:t>出版日期：</w:t>
      </w:r>
    </w:p>
    <w:p>
      <w:r>
        <w:t>总页数：769</w:t>
      </w:r>
    </w:p>
    <w:p>
      <w:r>
        <w:t>更多请访问教客网: www.jiaokey.com</w:t>
      </w:r>
    </w:p>
    <w:p>
      <w:r>
        <w:t>中国币图说汇考  金银镍铝  gold，silver，nickel and aluminum 评论地址：https://www.jiaokey.com/book/detail/13525171.html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