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聪明人的笨功夫  如何做一个既酷又萌的学霸</w:t>
      </w:r>
    </w:p>
    <w:p>
      <w:r>
        <w:rPr>
          <w:rFonts w:ascii="宋体" w:hAnsi="宋体" w:eastAsia="宋体"/>
          <w:sz w:val="24"/>
        </w:rPr>
        <w:t>马鸿旭著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聪明人的笨功夫  如何做一个既酷又萌的学霸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本书出售、求购地址：https://www.jiaokey.com/book/detail/13525146.html</w:t>
      </w:r>
    </w:p>
    <w:p>
      <w:r>
        <w:t>更多相关图书推荐：https://www.jiaokey.com</w:t>
      </w:r>
    </w:p>
    <w:p>
      <w:r>
        <w:t>马鸿旭著 其他作品：https://www.jiaokey.com/tag/马鸿旭著.html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关键词搜索：https://www.jiaokey.com/tag/聪明人的笨功夫  如何做一个既酷又萌的学霸.html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