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书名：世界最美的诗歌</w:t>
      </w:r>
    </w:p>
    <w:p>
      <w:r>
        <w:t>作者：李易主编</w:t>
      </w:r>
    </w:p>
    <w:p>
      <w:r>
        <w:t>出版社：北京：团结出版社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世界最美的诗歌 评论地址：https://www.jiaokey.com/book/detail/13525140.html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