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火山与地震  地心之秘</w:t>
      </w:r>
    </w:p>
    <w:p>
      <w:r>
        <w:rPr>
          <w:rFonts w:ascii="宋体" w:hAnsi="宋体" w:eastAsia="宋体"/>
          <w:sz w:val="24"/>
        </w:rPr>
        <w:t>（韩）何石辰，（韩）申贤全著；李京国插图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火山与地震  地心之秘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（韩）何石辰，（韩）申贤全著；李京国插图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本书出售、求购地址：https://www.jiaokey.com/book/detail/13525125.html</w:t>
      </w:r>
    </w:p>
    <w:p>
      <w:r>
        <w:t>更多相关图书推荐：https://www.jiaokey.com</w:t>
      </w:r>
    </w:p>
    <w:p>
      <w:r>
        <w:t>（韩）何石辰，（韩）申贤全著；李京国插图 其他作品：https://www.jiaokey.com/tag/（韩）何石辰，（韩）申贤全著；李京国插图.html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火山与地震  地心之秘.html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