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美绘故事珍藏本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美绘故事珍藏本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本书出售、求购地址：https://www.jiaokey.com/book/detail/13525112.html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关键词搜索：https://www.jiaokey.com/tag/美绘故事珍藏本.html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